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Лобановской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18810586241017012763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54154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18810586241017012763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реестром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18810586241017012763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Лобановскую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0412365400725009892520114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14445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5033-C6A9-4D17-BFC3-685C0ADCB4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